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 TOOLBOX 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 TOOLBOX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本书出售、求购地址：https://www.jiaokey.com/book/detail/40112117.html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关键词搜索：https://www.jiaokey.com/tag/THE C TOOLBOX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