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PROGRAMS FOR ELECTRONIC ANALYSIS AND DESIGN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PROGRAMS FOR ELECTRONIC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本书出售、求购地址：https://www.jiaokey.com/book/detail/40112064.html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关键词搜索：https://www.jiaokey.com/tag/COMPUTER PROGRAMS FOR ELECTRONIC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