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ADMINISTRATIVE USE IN NIOSH  PHASE I REPORT ON CONTROL TECHNOLOGY ASSESSMENT OF ORE BENEFICIATION</w:t>
      </w:r>
    </w:p>
    <w:p>
      <w:r>
        <w:rPr>
          <w:rFonts w:ascii="宋体" w:hAnsi="宋体" w:eastAsia="宋体"/>
          <w:sz w:val="24"/>
        </w:rPr>
        <w:t>WILLIAM F.TODD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ADMINISTRATIVE USE IN NIOSH  PHASE I REPORT ON CONTROL TECHNOLOGY ASSESSMENT OF ORE BENEFICIATION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本书出售、求购地址：https://www.jiaokey.com/book/detail/40111972.html</w:t>
      </w:r>
    </w:p>
    <w:p>
      <w:r>
        <w:t>更多相关图书推荐：https://www.jiaokey.com</w:t>
      </w:r>
    </w:p>
    <w:p>
      <w:r>
        <w:t>WILLIAM F.TODD 其他作品：https://www.jiaokey.com/tag/WILLIAM F.TODD.html</w:t>
      </w:r>
    </w:p>
    <w:p>
      <w:r>
        <w:t>关键词搜索：https://www.jiaokey.com/tag/FOR ADMINISTRATIVE USE IN NIOSH  PHASE I REPORT ON CONTROL TECHNOLOGY ASSESSMENT OF ORE BENEFICIATION.html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