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TAILING DISPOSAL TODAY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TAILING DISPOSAL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本书出售、求购地址：https://www.jiaokey.com/book/detail/40111969.html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关键词搜索：https://www.jiaokey.com/tag/TAILING DISPOSAL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