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AIME WORLD SYMPOSIUM ON MINING AND METALLURGY OF LEAD AND ZINC  VOLUME 1</w:t>
      </w:r>
    </w:p>
    <w:p>
      <w:r>
        <w:rPr>
          <w:rFonts w:ascii="宋体" w:hAnsi="宋体" w:eastAsia="宋体"/>
          <w:sz w:val="24"/>
        </w:rPr>
        <w:t>DONALD O.RAUSCH  BURT C.MARIACHER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AIME WORLD SYMPOSIUM ON MINING AND METALLURGY OF LEAD AND ZINC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O.RAUSCH  BURT C.MARIACHER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本书出售、求购地址：https://www.jiaokey.com/book/detail/40111959.html</w:t>
      </w:r>
    </w:p>
    <w:p>
      <w:r>
        <w:t>更多相关图书推荐：https://www.jiaokey.com</w:t>
      </w:r>
    </w:p>
    <w:p>
      <w:r>
        <w:t>DONALD O.RAUSCH  BURT C.MARIACHER 其他作品：https://www.jiaokey.com/tag/DONALD O.RAUSCH  BURT C.MARIACHER.html</w:t>
      </w:r>
    </w:p>
    <w:p>
      <w:r>
        <w:t>关键词搜索：https://www.jiaokey.com/tag/AIME WORLD SYMPOSIUM ON MINING AND METALLURGY OF LEAD AND ZINC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