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CYANIDATION AND CONCENTRATION OF GOLD AND SLIVER ORES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CYANIDATION AND CONCENTRATION OF GOLD AND SLIVER 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本书出售、求购地址：https://www.jiaokey.com/book/detail/40111908.html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关键词搜索：https://www.jiaokey.com/tag/CYANIDATION AND CONCENTRATION OF GOLD AND SLIVER 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