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METALLURGY OF ZIRCONIUM 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METALLURGY OF ZIRCONIUM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关键词搜索：https://www.jiaokey.com/tag/THE METALLURGY OF ZIRCONIUM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