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METALLURGY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METALLURGY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本书出售、求购地址：https://www.jiaokey.com/book/detail/40111873.html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关键词搜索：https://www.jiaokey.com/tag/MECHANICAL METALLURGY.html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