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FLOTATION  VOLUME 2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FLOTATION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本书出售、求购地址：https://www.jiaokey.com/book/detail/40111861.html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关键词搜索：https://www.jiaokey.com/tag/FLOTATION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