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PL/1  2ND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PL/1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本书出售、求购地址：https://www.jiaokey.com/book/detail/40111809.html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 GUIDE TO PL/1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