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CHARACTERISTICS OF KNOWLEDGE-BASED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CHARACTERISTICS OF KNOWLEDGE-BASED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关键词搜索：https://www.jiaokey.com/tag/CONCEPTS AND CHARACTERISTICS OF KNOWLEDGE-BASED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