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40111770_DATA COMMUNICATIONS DICTIONARY_p545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40111770_DATA COMMUNICATIONS DICTIONARY_p545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关键词搜索：https://www.jiaokey.com/tag/40111770_DATA COMMUNICATIONS DICTIONARY_p545.html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