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ECONOMICS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本书出售、求购地址：https://www.jiaokey.com/book/detail/40111732.html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关键词搜索：https://www.jiaokey.com/tag/SOFTWARE ENGINEERING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