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 PROGRAMMING:APPLICATIONS FOR DATABASE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 PROGRAMMING:APPLICATIONS FOR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本书出售、求购地址：https://www.jiaokey.com/book/detail/40111718.html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关键词搜索：https://www.jiaokey.com/tag/PROLOG PROGRAMMING:APPLICATIONS FOR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