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AND PROOUCTIVITY SOFTWARE SECOND EDITION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AND PROOUCTIVITY SOFTWARE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本书出售、求购地址：https://www.jiaokey.com/book/detail/40111712.html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关键词搜索：https://www.jiaokey.com/tag/COMPUTERS AND PROOUCTIVITY SOFTWARE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