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AND ACTIVE FILTERS  THEORY AND IMPLEMENTATIONS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AND ACTIVE FILTERS  THEORY AND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本书出售、求购地址：https://www.jiaokey.com/book/detail/40111702.html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关键词搜索：https://www.jiaokey.com/tag/PASSIVE AND ACTIVE FILTERS  THEORY AND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