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TESTING AND EVALUATION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TESTING AND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本书出售、求购地址：https://www.jiaokey.com/book/detail/40111671.html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关键词搜索：https://www.jiaokey.com/tag/SOFTWARE TESTING AND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