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40111668_SYSTEM SIMULATION PROGRAMMING STYLES AND LANGUAGES_p366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40111668_SYSTEM SIMULATION PROGRAMMING STYLES AND LANGUAGES_p366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关键词搜索：https://www.jiaokey.com/tag/40111668_SYSTEM SIMULATION PROGRAMMING STYLES AND LANGUAGES_p366.html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