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ELECTRONICS：FUNDAMENTALS，APPLICATIONS，AND EXPERIMENTS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ELECTRONICS：FUNDAMENTALS，APPLICATIONS，AND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本书出售、求购地址：https://www.jiaokey.com/book/detail/40111635.html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关键词搜索：https://www.jiaokey.com/tag/DIGITAL ELECTRONICS：FUNDAMENTALS，APPLICATIONS，AND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