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40111563_FORMAL DEVELPMENT OF PROGRAMS AND PROOFS_p242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40111563_FORMAL DEVELPMENT OF PROGRAMS AND PROOFS_p242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本书出售、求购地址：https://www.jiaokey.com/book/detail/40111563.html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关键词搜索：https://www.jiaokey.com/tag/40111563_FORMAL DEVELPMENT OF PROGRAMS AND PROOFS_p242.html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