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40111560_JAPANESE PERSPECTIVES IN SOFTWARE ENGINEERING_p326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40111560_JAPANESE PERSPECTIVES IN SOFTWARE ENGINEERING_p326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关键词搜索：https://www.jiaokey.com/tag/40111560_JAPANESE PERSPECTIVES IN SOFTWARE ENGINEERING_p326.html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