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  PROCEEDINGS OF THE 1990 NORTH AMERICAN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  PROCEEDINGS OF THE 1990 NORTH AMERICAN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本书出售、求购地址：https://www.jiaokey.com/book/detail/40111550.html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关键词搜索：https://www.jiaokey.com/tag/LOGIC PROGRAMMING  PROCEEDINGS OF THE 1990 NORTH AMERICAN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