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LIGIC PROGRAMMING  PROCEEDINGS OF THE NORTH AMERICAN CONFERENCE  VOLUME 1</w:t>
      </w:r>
    </w:p>
    <w:p>
      <w:r>
        <w:rPr>
          <w:rFonts w:ascii="宋体" w:hAnsi="宋体" w:eastAsia="宋体"/>
          <w:sz w:val="24"/>
        </w:rPr>
        <w:t>EWING L.LUSK AND ROSS A.OVERBEEK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LIGIC PROGRAMMING  PROCEEDINGS OF THE NORTH AMERICAN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EWING L.LUSK AND ROSS A.OVERBEEK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本书出售、求购地址：https://www.jiaokey.com/book/detail/40111548.html</w:t>
      </w:r>
    </w:p>
    <w:p>
      <w:r>
        <w:t>更多相关图书推荐：https://www.jiaokey.com</w:t>
      </w:r>
    </w:p>
    <w:p>
      <w:r>
        <w:t>EWING L.LUSK AND ROSS A.OVERBEEK 其他作品：https://www.jiaokey.com/tag/EWING L.LUSK AND ROSS A.OVERBEEK.html</w:t>
      </w:r>
    </w:p>
    <w:p>
      <w:r>
        <w:t>THE MIT PRESS 出版图书：https://www.jiaokey.com/tag/THE MIT PRESS.html</w:t>
      </w:r>
    </w:p>
    <w:p>
      <w:r>
        <w:t>关键词搜索：https://www.jiaokey.com/tag/LIGIC PROGRAMMING  PROCEEDINGS OF THE NORTH AMERICAN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