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APPROXIMATE REASONING IN EXPERT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APPROXIMATE REASONING IN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本书出售、求购地址：https://www.jiaokey.com/book/detail/40111536.html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关键词搜索：https://www.jiaokey.com/tag/APPROXIMATE REASONING IN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