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40111511_THE VAN NOSTRAND CHEMISTS DICTIONARY_p761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40111511_THE VAN NOSTRAND CHEMISTS DICTIONARY_p761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本书出售、求购地址：https://www.jiaokey.com/book/detail/40111511.html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关键词搜索：https://www.jiaokey.com/tag/40111511_THE VAN NOSTRAND CHEMISTS DICTIONARY_p761.html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