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40111445_BIOMEDICAL SCIENCES INSTRUMENTATION  VOLUME 9_p194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40111445_BIOMEDICAL SCIENCES INSTRUMENTATION  VOLUME 9_p194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关键词搜索：https://www.jiaokey.com/tag/40111445_BIOMEDICAL SCIENCES INSTRUMENTATION  VOLUME 9_p194.html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