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NEUROPEPTIDES AND BRAIN FUNCTION</w:t>
      </w:r>
    </w:p>
    <w:p>
      <w:r>
        <w:rPr>
          <w:rFonts w:ascii="宋体" w:hAnsi="宋体" w:eastAsia="宋体"/>
          <w:sz w:val="24"/>
        </w:rPr>
        <w:t>E.R.DE KLOET，V.M.WIEGANT AND D.DE WIED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NEUROPEPTIDES AND BRAIN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E.R.DE KLOET，V.M.WIEGANT AND D.DE WIED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本书出售、求购地址：https://www.jiaokey.com/book/detail/40111360.html</w:t>
      </w:r>
    </w:p>
    <w:p>
      <w:r>
        <w:t>更多相关图书推荐：https://www.jiaokey.com</w:t>
      </w:r>
    </w:p>
    <w:p>
      <w:r>
        <w:t>E.R.DE KLOET，V.M.WIEGANT AND D.DE WIED 其他作品：https://www.jiaokey.com/tag/E.R.DE KLOET，V.M.WIEGANT AND D.DE WIED.html</w:t>
      </w:r>
    </w:p>
    <w:p>
      <w:r>
        <w:t>关键词搜索：https://www.jiaokey.com/tag/NEUROPEPTIDES AND BRAIN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