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DICTIONARY OF BIOMEDICINE AND MOLECULAR BIOLOGY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DICTIONARY OF BIOMEDICINE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本书出售、求购地址：https://www.jiaokey.com/book/detail/40111340.html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关键词搜索：https://www.jiaokey.com/tag/CONCISE DICTIONARY OF BIOMEDICINE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