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BASES PHYSIQUES DE LA RADIOTHERAPIE ET DE LA RADIOBIOLOGIE</w:t>
      </w:r>
    </w:p>
    <w:p>
      <w:r>
        <w:rPr>
          <w:rFonts w:ascii="宋体" w:hAnsi="宋体" w:eastAsia="宋体"/>
          <w:sz w:val="24"/>
        </w:rPr>
        <w:t>MAURICE TUBIANA  JEAN DUTREIX  A.DUTREIX  P.JOCKEY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BASES PHYSIQUES DE LA RADIOTHERAPIE ET DE LA RADIOBIOLOGIE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TUBIANA  JEAN DUTREIX  A.DUTREIX  P.JOCKEY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本书出售、求购地址：https://www.jiaokey.com/book/detail/40111332.html</w:t>
      </w:r>
    </w:p>
    <w:p>
      <w:r>
        <w:t>更多相关图书推荐：https://www.jiaokey.com</w:t>
      </w:r>
    </w:p>
    <w:p>
      <w:r>
        <w:t>MAURICE TUBIANA  JEAN DUTREIX  A.DUTREIX  P.JOCKEY 其他作品：https://www.jiaokey.com/tag/MAURICE TUBIANA  JEAN DUTREIX  A.DUTREIX  P.JOCKEY.html</w:t>
      </w:r>
    </w:p>
    <w:p>
      <w:r>
        <w:t>关键词搜索：https://www.jiaokey.com/tag/BASES PHYSIQUES DE LA RADIOTHERAPIE ET DE LA RADIOBIOLOGIE.html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