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MANUAL OF ELECTROTHERAPY  SECOND EDITION，THOROUGHLY REVISED 157 ILLUSTRATIONS AND A PLATE IN COLOUR</w:t>
      </w:r>
    </w:p>
    <w:p>
      <w:r>
        <w:rPr>
          <w:rFonts w:ascii="宋体" w:hAnsi="宋体" w:eastAsia="宋体"/>
          <w:sz w:val="24"/>
        </w:rPr>
        <w:t>ARTHUR L.WATKINS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MANUAL OF ELECTROTHERAPY  SECOND EDITION，THOROUGHLY REVISED 157 ILLUSTRATIONS AND A PLATE IN COLOUR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L.WATKINS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本书出售、求购地址：https://www.jiaokey.com/book/detail/40111326.html</w:t>
      </w:r>
    </w:p>
    <w:p>
      <w:r>
        <w:t>更多相关图书推荐：https://www.jiaokey.com</w:t>
      </w:r>
    </w:p>
    <w:p>
      <w:r>
        <w:t>ARTHUR L.WATKINS 其他作品：https://www.jiaokey.com/tag/ARTHUR L.WATKINS.html</w:t>
      </w:r>
    </w:p>
    <w:p>
      <w:r>
        <w:t>关键词搜索：https://www.jiaokey.com/tag/A MANUAL OF ELECTROTHERAPY  SECOND EDITION，THOROUGHLY REVISED 157 ILLUSTRATIONS AND A PLATE IN COLOUR.html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