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BLOOD BANKING AND THE USE OF FROZEN BLOOD PRODUCTS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BLOOD BANKING AND THE USE OF FROZEN BLOOD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本书出售、求购地址：https://www.jiaokey.com/book/detail/40111324.html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BLOOD BANKING AND THE USE OF FROZEN BLOOD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