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ANALYTICAL CHEMISTRY OF INDUSTRIAL POISONS，HAZARDS，AND SOLVENTS  SECOND EDITION REVISED AND ENLARGED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ANALYTICAL CHEMISTRY OF INDUSTRIAL POISONS，HAZARDS，AND SOLVENTS 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本书出售、求购地址：https://www.jiaokey.com/book/detail/40111323.html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关键词搜索：https://www.jiaokey.com/tag/THE ANALYTICAL CHEMISTRY OF INDUSTRIAL POISONS，HAZARDS，AND SOLVENTS 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