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1965 PROCEEDINGS OF IFIP CONGRESS 65 VOLUME 2</w:t>
      </w:r>
    </w:p>
    <w:p>
      <w:r>
        <w:rPr>
          <w:rFonts w:ascii="宋体" w:hAnsi="宋体" w:eastAsia="宋体"/>
          <w:sz w:val="24"/>
        </w:rPr>
        <w:t>WAYNE A.KALENICH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1965 PROCEEDINGS OF IFIP CONGRESS 65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A.KALENICH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本书出售、求购地址：https://www.jiaokey.com/book/detail/40111174.html</w:t>
      </w:r>
    </w:p>
    <w:p>
      <w:r>
        <w:t>更多相关图书推荐：https://www.jiaokey.com</w:t>
      </w:r>
    </w:p>
    <w:p>
      <w:r>
        <w:t>WAYNE A.KALENICH 其他作品：https://www.jiaokey.com/tag/WAYNE A.KALENICH.html</w:t>
      </w:r>
    </w:p>
    <w:p>
      <w:r>
        <w:t>SPARTAN BOOKS 出版图书：https://www.jiaokey.com/tag/SPARTAN BOOKS.html</w:t>
      </w:r>
    </w:p>
    <w:p>
      <w:r>
        <w:t>关键词搜索：https://www.jiaokey.com/tag/INFORMATION PROCESSING 1965 PROCEEDINGS OF IFIP CONGRESS 65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