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CRITIC.S GUIDE TO SOFTWARE FOR IBM-PC AND PC-COMPATIBLE COMPUTERS</w:t>
      </w:r>
    </w:p>
    <w:p>
      <w:r>
        <w:rPr>
          <w:rFonts w:ascii="宋体" w:hAnsi="宋体" w:eastAsia="宋体"/>
          <w:sz w:val="24"/>
        </w:rPr>
        <w:t>PHILLIP I.GOOD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CRITIC.S GUIDE TO SOFTWARE FOR IBM-PC AND PC-COMPATIBLE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I.GOOD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CHILTON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本书出售、求购地址：https://www.jiaokey.com/book/detail/40111161.html</w:t>
      </w:r>
    </w:p>
    <w:p>
      <w:r>
        <w:t>更多相关图书推荐：https://www.jiaokey.com</w:t>
      </w:r>
    </w:p>
    <w:p>
      <w:r>
        <w:t>PHILLIP I.GOOD 其他作品：https://www.jiaokey.com/tag/PHILLIP I.GOOD.html</w:t>
      </w:r>
    </w:p>
    <w:p>
      <w:r>
        <w:t>CHILTON BOOK COMPANY 出版图书：https://www.jiaokey.com/tag/CHILTON BOOK COMPANY.html</w:t>
      </w:r>
    </w:p>
    <w:p>
      <w:r>
        <w:t>关键词搜索：https://www.jiaokey.com/tag/A CRITIC.S GUIDE TO SOFTWARE FOR IBM-PC AND PC-COMPATIBLE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