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 ICRP PUBLICATION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 ICRP PUBLICATION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本书出售、求购地址：https://www.jiaokey.com/book/detail/40111066.html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关键词搜索：https://www.jiaokey.com/tag/ANNALS OF THE ICRP ICRP PUBLICATION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