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ROBOTICS:BASIC ANALYSIS AND DESIGN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ROBOTICS:BASIC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本书出售、求购地址：https://www.jiaokey.com/book/detail/40111026.html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关键词搜索：https://www.jiaokey.com/tag/ROBOTICS:BASIC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