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INSTRUMENT SERVICING HANDBOOK 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INSTRUMENT SERVICING HANDBOOK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本书出售、求购地址：https://www.jiaokey.com/book/detail/40110996.html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关键词搜索：https://www.jiaokey.com/tag/INDUSTRIAL INSTRUMENT SERVICING HANDBOOK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