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PROTECTION STANDARDS：QUO VADIS  VOLUME 3</w:t>
      </w:r>
    </w:p>
    <w:p>
      <w:r>
        <w:rPr>
          <w:rFonts w:ascii="宋体" w:hAnsi="宋体" w:eastAsia="宋体"/>
          <w:sz w:val="24"/>
        </w:rPr>
        <w:t>THOMAS F.MANCUSO  BARKEV S.SANDERS  ALLEN BRODSKY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PROTECTION STANDARDS：QUO VADIS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F.MANCUSO  BARKEV S.SANDERS  ALLEN BRODSKY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本书出售、求购地址：https://www.jiaokey.com/book/detail/40110956.html</w:t>
      </w:r>
    </w:p>
    <w:p>
      <w:r>
        <w:t>更多相关图书推荐：https://www.jiaokey.com</w:t>
      </w:r>
    </w:p>
    <w:p>
      <w:r>
        <w:t>THOMAS F.MANCUSO  BARKEV S.SANDERS  ALLEN BRODSKY 其他作品：https://www.jiaokey.com/tag/THOMAS F.MANCUSO  BARKEV S.SANDERS  ALLEN BRODSKY.html</w:t>
      </w:r>
    </w:p>
    <w:p>
      <w:r>
        <w:t>关键词搜索：https://www.jiaokey.com/tag/RADIATION PROTECTION STANDARDS：QUO VADIS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