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RADIATION MEASUREMENT AND PROTECTION  SECTION A  VOLUME 1：PHYSICAL SCIENCE AND ENGINEERING DATA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RADIATION MEASUREMENT AND PROTECTION  SECTION A  VOLUME 1：PHYSICAL SCIENCE AND ENGINEERING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本书出售、求购地址：https://www.jiaokey.com/book/detail/40110953.html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RADIATION MEASUREMENT AND PROTECTION  SECTION A  VOLUME 1：PHYSICAL SCIENCE AND ENGINEERING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