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AND VIRUS INFECTION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AND VIRUS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本书出售、求购地址：https://www.jiaokey.com/book/detail/40110931.html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关键词搜索：https://www.jiaokey.com/tag/IMMUNITY AND VIRUS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