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HYBRIDOMA  ANTIBODIES:  TECHNIPUES  AND  APPLICATIONS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HYBRIDOMA  ANTIBODIES:  TECHNIPUES  AND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关键词搜索：https://www.jiaokey.com/tag/MONOCLONAL HYBRIDOMA  ANTIBODIES:  TECHNIPUES  AND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