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SEIVERD.S CHEMISTRY FOR MEDICAL TECHNOLOISTS  SECOND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SEIVERD.S CHEMISTRY FOR MEDICAL TECHNOLOISTS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本书出售、求购地址：https://www.jiaokey.com/book/detail/40110841.html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关键词搜索：https://www.jiaokey.com/tag/SEIVERD.S CHEMISTRY FOR MEDICAL TECHNOLOISTS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