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AUTOMATED INSTRUMENTATION FOR RADIONIMMUNOASSAY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AUTOMATED INSTRUMENTATION FOR RADIONIMMUNOASSAY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本书出售、求购地址：https://www.jiaokey.com/book/detail/40110830.html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关键词搜索：https://www.jiaokey.com/tag/CRC AUTOMATED INSTRUMENTATION FOR RADIONIMMUNOASSAY.html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