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BRAIN RESEARCH ORGANIZATION MONOGRAPH SERIES  VOLUME 9  NEURONAL PLASTICITY AND MEMORY FORMATION</w:t>
      </w:r>
    </w:p>
    <w:p>
      <w:r>
        <w:rPr>
          <w:rFonts w:ascii="宋体" w:hAnsi="宋体" w:eastAsia="宋体"/>
          <w:sz w:val="24"/>
        </w:rPr>
        <w:t>COSIMO AJMONE MARSAN  H.MATTHIES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BRAIN RESEARCH ORGANIZATION MONOGRAPH SERIES  VOLUME 9  NEURONAL PLASTICITY AND MEMORY 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COSIMO AJMONE MARSAN  H.MATTHIES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本书出售、求购地址：https://www.jiaokey.com/book/detail/40110795.html</w:t>
      </w:r>
    </w:p>
    <w:p>
      <w:r>
        <w:t>更多相关图书推荐：https://www.jiaokey.com</w:t>
      </w:r>
    </w:p>
    <w:p>
      <w:r>
        <w:t>COSIMO AJMONE MARSAN  H.MATTHIES 其他作品：https://www.jiaokey.com/tag/COSIMO AJMONE MARSAN  H.MATTHIES.html</w:t>
      </w:r>
    </w:p>
    <w:p>
      <w:r>
        <w:t>RAVEN PRESS 出版图书：https://www.jiaokey.com/tag/RAVEN PRESS.html</w:t>
      </w:r>
    </w:p>
    <w:p>
      <w:r>
        <w:t>关键词搜索：https://www.jiaokey.com/tag/INTERNATIONAL BRAIN RESEARCH ORGANIZATION MONOGRAPH SERIES  VOLUME 9  NEURONAL PLASTICITY AND MEMORY 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