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THEORY OF BINOCULAR VISION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THEORY OF BINOCULAR VISION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本书出售、求购地址：https://www.jiaokey.com/book/detail/40110788.html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关键词搜索：https://www.jiaokey.com/tag/THE THEORY OF BINOCULAR VISION.html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