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PERCEPTION PSYCHOBIOLOGICAL PERSPECTIVES  VOLUME 2：THE VISUAL SYSTEM</w:t>
      </w:r>
    </w:p>
    <w:p>
      <w:r>
        <w:rPr>
          <w:rFonts w:ascii="宋体" w:hAnsi="宋体" w:eastAsia="宋体"/>
          <w:sz w:val="24"/>
        </w:rPr>
        <w:t>RICHARD N.ASLIN  JEFFREY R.ALBERTS  MICHAEL R.PETERSEN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PERCEPTION PSYCHOBIOLOGICAL PERSPECTIVES  VOLUME 2：THE VISUAL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N.ASLIN  JEFFREY R.ALBERTS  MICHAEL R.PETERSEN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本书出售、求购地址：https://www.jiaokey.com/book/detail/40110775.html</w:t>
      </w:r>
    </w:p>
    <w:p>
      <w:r>
        <w:t>更多相关图书推荐：https://www.jiaokey.com</w:t>
      </w:r>
    </w:p>
    <w:p>
      <w:r>
        <w:t>RICHARD N.ASLIN  JEFFREY R.ALBERTS  MICHAEL R.PETERSEN 其他作品：https://www.jiaokey.com/tag/RICHARD N.ASLIN  JEFFREY R.ALBERTS  MICHAEL R.PETERSEN.html</w:t>
      </w:r>
    </w:p>
    <w:p>
      <w:r>
        <w:t>ACADEMIC PRESS 出版图书：https://www.jiaokey.com/tag/ACADEMIC PRESS.html</w:t>
      </w:r>
    </w:p>
    <w:p>
      <w:r>
        <w:t>关键词搜索：https://www.jiaokey.com/tag/DEVELOPMENT OF PERCEPTION PSYCHOBIOLOGICAL PERSPECTIVES  VOLUME 2：THE VISUAL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