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NETWORK ANALYSIS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NETWORK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本书出售、求购地址：https://www.jiaokey.com/book/detail/40110742.html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关键词搜索：https://www.jiaokey.com/tag/GENERAL NETWORK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