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POWER TRANSMISSION LINES OVER 220KV，D.C.AT E.H.V.TRANSMISSION AND OTHER REPORTS  FOURT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POWER TRANSMISSION LINES OVER 220KV，D.C.AT E.H.V.TRANSMISSION AND OTHER REPORTS  FOURT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本书出售、求购地址：https://www.jiaokey.com/book/detail/40110738.html</w:t>
      </w:r>
    </w:p>
    <w:p>
      <w:r>
        <w:t>更多相关图书推荐：https://www.jiaokey.com</w:t>
      </w:r>
    </w:p>
    <w:p>
      <w:r>
        <w:t>关键词搜索：https://www.jiaokey.com/tag/GENERAL POWER TRANSMISSION LINES OVER 220KV，D.C.AT E.H.V.TRANSMISSION AND OTHER REPORTS  FOURT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