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REVIEW OF BIOCHEMISTRY  VOLUME 56 1987</w:t>
      </w:r>
    </w:p>
    <w:p>
      <w:r>
        <w:rPr>
          <w:rFonts w:ascii="宋体" w:hAnsi="宋体" w:eastAsia="宋体"/>
          <w:sz w:val="24"/>
        </w:rPr>
        <w:t>CHARLES C.RICHARDSON，EDITOR  PAUL D.BOYER，ASSOCIATER EDITOR  IGOR B.DAWID，ASSOCIATE EDITOR  ALTON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REVIEW OF BIOCHEMISTRY  VOLUME 56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C.RICHARDSON，EDITOR  PAUL D.BOYER，ASSOCIATER EDITOR  IGOR B.DAWID，ASSOCIATE EDITOR  ALTON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Annual Reviews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本书出售、求购地址：https://www.jiaokey.com/book/detail/40110735.html</w:t>
      </w:r>
    </w:p>
    <w:p>
      <w:r>
        <w:t>更多相关图书推荐：https://www.jiaokey.com</w:t>
      </w:r>
    </w:p>
    <w:p>
      <w:r>
        <w:t>CHARLES C.RICHARDSON，EDITOR  PAUL D.BOYER，ASSOCIATER EDITOR  IGOR B.DAWID，ASSOCIATE EDITOR  ALTON 其他作品：https://www.jiaokey.com/tag/CHARLES C.RICHARDSON，EDITOR  PAUL D.BOYER，ASSOCIATER EDITOR  IGOR B.DAWID，ASSOCIATE EDITOR  ALTON.html</w:t>
      </w:r>
    </w:p>
    <w:p>
      <w:r>
        <w:t>Annual Reviews Inc 出版图书：https://www.jiaokey.com/tag/Annual Reviews Inc.html</w:t>
      </w:r>
    </w:p>
    <w:p>
      <w:r>
        <w:t>关键词搜索：https://www.jiaokey.com/tag/ANNUAL REVIEW OF BIOCHEMISTRY  VOLUME 56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