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BIOCHEMISTRY  VOLUME 54 1985</w:t>
      </w:r>
    </w:p>
    <w:p>
      <w:r>
        <w:rPr>
          <w:rFonts w:ascii="宋体" w:hAnsi="宋体" w:eastAsia="宋体"/>
          <w:sz w:val="24"/>
        </w:rPr>
        <w:t>CHARLES C.RICHARDSON，EDITOR  PAUL D.BOYER，ASSOCIATER EDITOR  IGOR B.DAWID，ASSOCIATE EDITOR  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BIOCHEMISTRY  VOLUME 54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C.RICHARDSON，EDITOR  PAUL D.BOYER，ASSOCIATER EDITOR  IGOR B.DAWID，ASSOCIATE EDITOR  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本书出售、求购地址：https://www.jiaokey.com/book/detail/40110734.html</w:t>
      </w:r>
    </w:p>
    <w:p>
      <w:r>
        <w:t>更多相关图书推荐：https://www.jiaokey.com</w:t>
      </w:r>
    </w:p>
    <w:p>
      <w:r>
        <w:t>CHARLES C.RICHARDSON，EDITOR  PAUL D.BOYER，ASSOCIATER EDITOR  IGOR B.DAWID，ASSOCIATE EDITOR  ALTON 其他作品：https://www.jiaokey.com/tag/CHARLES C.RICHARDSON，EDITOR  PAUL D.BOYER，ASSOCIATER EDITOR  IGOR B.DAWID，ASSOCIATE EDITOR  ALTON.html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BIOCHEMISTRY  VOLUME 54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